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 New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 New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本书出售、求购地址：https://www.jiaokey.com/book/detail/40364691.html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关键词搜索：https://www.jiaokey.com/tag/Writing a New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