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DEBATING THE Roman de la rose A CRITICAL ANTHOLOGY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DEBATING THE Roman de la rose A CRITICAL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本书出售、求购地址：https://www.jiaokey.com/book/detail/40364698.html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关键词搜索：https://www.jiaokey.com/tag/DEBATING THE Roman de la rose A CRITICAL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