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Literature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Literature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本书出售、求购地址：https://www.jiaokey.com/book/detail/40364736.html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关键词搜索：https://www.jiaokey.com/tag/Canadian Literature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