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Secondary Education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Secondary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本书出售、求购地址：https://www.jiaokey.com/book/detail/40365216.html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关键词搜索：https://www.jiaokey.com/tag/Principles of Secondary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