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安多民间婚礼祝词集  藏文</w:t>
      </w:r>
    </w:p>
    <w:p>
      <w:r>
        <w:rPr>
          <w:rFonts w:ascii="宋体" w:hAnsi="宋体" w:eastAsia="宋体"/>
          <w:sz w:val="24"/>
        </w:rPr>
        <w:t>侃本，扎西尖参选编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安多民间婚礼祝词集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侃本，扎西尖参选编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本书出售、求购地址：https://www.jiaokey.com/book/detail/40365220.html</w:t>
      </w:r>
    </w:p>
    <w:p>
      <w:r>
        <w:t>更多相关图书推荐：https://www.jiaokey.com</w:t>
      </w:r>
    </w:p>
    <w:p>
      <w:r>
        <w:t>侃本，扎西尖参选编 其他作品：https://www.jiaokey.com/tag/侃本，扎西尖参选编.html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关键词搜索：https://www.jiaokey.com/tag/安多民间婚礼祝词集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