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格萨尔艺人桑珠谚语集  藏文</w:t>
      </w:r>
    </w:p>
    <w:p>
      <w:r>
        <w:rPr>
          <w:rFonts w:ascii="宋体" w:hAnsi="宋体" w:eastAsia="宋体"/>
          <w:sz w:val="24"/>
        </w:rPr>
        <w:t>格珍，仓决，次平搜集整理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格萨尔艺人桑珠谚语集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格珍，仓决，次平搜集整理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拉萨：西藏藏文古籍出版社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本书出售、求购地址：https://www.jiaokey.com/book/detail/40365550.html</w:t>
      </w:r>
    </w:p>
    <w:p>
      <w:r>
        <w:t>更多相关图书推荐：https://www.jiaokey.com</w:t>
      </w:r>
    </w:p>
    <w:p>
      <w:r>
        <w:t>格珍，仓决，次平搜集整理 其他作品：https://www.jiaokey.com/tag/格珍，仓决，次平搜集整理.html</w:t>
      </w:r>
    </w:p>
    <w:p>
      <w:r>
        <w:t>拉萨：西藏藏文古籍出版社 出版图书：https://www.jiaokey.com/tag/拉萨：西藏藏文古籍出版社.html</w:t>
      </w:r>
    </w:p>
    <w:p>
      <w:r>
        <w:t>关键词搜索：https://www.jiaokey.com/tag/格萨尔艺人桑珠谚语集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