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雪域巾帼文论辑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雪域巾帼文论辑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本书出售、求购地址：https://www.jiaokey.com/book/detail/40365574.html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关键词搜索：https://www.jiaokey.com/tag/雪域巾帼文论辑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