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2242 Grid Computing-GRID 2001 Second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2242 Grid Computing-GRID 2001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本书出售、求购地址：https://www.jiaokey.com/book/detail/40365729.html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2242 Grid Computing-GRID 2001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