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4166 Computer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4166 Computer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4166 Computer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