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3395 Formal Approaches to Software Testing 4th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3395 Formal Approaches to Software Testing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本书出售、求购地址：https://www.jiaokey.com/book/detail/40365869.html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3395 Formal Approaches to Software Testing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