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4231 Advances in Conceptual Modeling-Theory and Practice ER 2006 Workshops BP-UML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4231 Advances in Conceptual Modeling-Theory and Practice ER 2006 Workshops BP-UML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4231 Advances in Conceptual Modeling-Theory and Practice ER 2006 Workshops BP-UML.html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