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2426 Advances in Object-Oriented Information Systems OOIS 2002 Workshops Montpellier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2426 Advances in Object-Oriented Information Systems OOIS 2002 Workshops Montpellier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2426 Advances in Object-Oriented Information Systems OOIS 2002 Workshops Montpellier.html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