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书名：伟大的历程-回忆战争年代的毛主席  藏文</w:t>
      </w:r>
    </w:p>
    <w:p>
      <w:r>
        <w:t>作者：民族出版社</w:t>
      </w:r>
    </w:p>
    <w:p>
      <w:r>
        <w:t>出版社：北京：民族出版社</w:t>
      </w:r>
    </w:p>
    <w:p>
      <w:r>
        <w:t>出版日期：1980</w:t>
      </w:r>
    </w:p>
    <w:p>
      <w:r>
        <w:t>总页数：568</w:t>
      </w:r>
    </w:p>
    <w:p>
      <w:r>
        <w:t>更多请访问教客网: www.jiaokey.com</w:t>
      </w:r>
    </w:p>
    <w:p>
      <w:r>
        <w:t>伟大的历程-回忆战争年代的毛主席  藏文 评论地址：https://www.jiaokey.com/book/detail/40365924.html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