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十月革命的故事  藏文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十月革命的故事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本书出售、求购地址：https://www.jiaokey.com/book/detail/40365948.html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关键词搜索：https://www.jiaokey.com/tag/十月革命的故事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