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迪庆藏族民歌选  藏文</w:t>
      </w:r>
    </w:p>
    <w:p>
      <w:r>
        <w:rPr>
          <w:rFonts w:ascii="宋体" w:hAnsi="宋体" w:eastAsia="宋体"/>
          <w:sz w:val="24"/>
        </w:rPr>
        <w:t>王小松，李继先，次里尼玛，徐丽华，松秀清，仁清多杰等收集整理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迪庆藏族民歌选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王小松，李继先，次里尼玛，徐丽华，松秀清，仁清多杰等收集整理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本书出售、求购地址：https://www.jiaokey.com/book/detail/40366012.html</w:t>
      </w:r>
    </w:p>
    <w:p>
      <w:r>
        <w:t>更多相关图书推荐：https://www.jiaokey.com</w:t>
      </w:r>
    </w:p>
    <w:p>
      <w:r>
        <w:t>王小松，李继先，次里尼玛，徐丽华，松秀清，仁清多杰等收集整理 其他作品：https://www.jiaokey.com/tag/王小松，李继先，次里尼玛，徐丽华，松秀清，仁清多杰等收集整理.html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关键词搜索：https://www.jiaokey.com/tag/迪庆藏族民歌选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