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书名：安多拉伊精选  藏文</w:t>
      </w:r>
    </w:p>
    <w:p>
      <w:r>
        <w:t>作者：完德才让，金索南</w:t>
      </w:r>
    </w:p>
    <w:p>
      <w:r>
        <w:t>出版社：兰州：甘肃民族出版社</w:t>
      </w:r>
    </w:p>
    <w:p>
      <w:r>
        <w:t>出版日期：2009</w:t>
      </w:r>
    </w:p>
    <w:p>
      <w:r>
        <w:t>总页数：506</w:t>
      </w:r>
    </w:p>
    <w:p>
      <w:r>
        <w:t>更多请访问教客网: www.jiaokey.com</w:t>
      </w:r>
    </w:p>
    <w:p>
      <w:r>
        <w:t>安多拉伊精选  藏文 评论地址：https://www.jiaokey.com/book/detail/40366027.html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