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Closed Treatment Of Common Fractures</w:t>
      </w:r>
    </w:p>
    <w:p>
      <w:r>
        <w:rPr>
          <w:rFonts w:ascii="宋体" w:hAnsi="宋体" w:eastAsia="宋体"/>
          <w:sz w:val="24"/>
        </w:rPr>
        <w:t>John Charnley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Closed Treatment Of Common Fractures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Charnley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本书出售、求购地址：https://www.jiaokey.com/book/detail/40366071.html</w:t>
      </w:r>
    </w:p>
    <w:p>
      <w:r>
        <w:t>更多相关图书推荐：https://www.jiaokey.com</w:t>
      </w:r>
    </w:p>
    <w:p>
      <w:r>
        <w:t>John Charnley 其他作品：https://www.jiaokey.com/tag/John Charnley.html</w:t>
      </w:r>
    </w:p>
    <w:p>
      <w:r>
        <w:t>关键词搜索：https://www.jiaokey.com/tag/The Closed Treatment Of Common Fractures.html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