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Artificial Intelligence 1910 Principles of Data Mining and Knowledge Discovery 4th European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Artificial Intelligence 1910 Principles of Data Mining and Knowledge Discovery 4th European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本书出售、求购地址：https://www.jiaokey.com/book/detail/40366138.html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Artificial Intelligence 1910 Principles of Data Mining and Knowledge Discovery 4th European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