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3847 Federation Over The Web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3847 Federation Over The Web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3847 Federation Over The Web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