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3735 Discovery Science 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3735 Discovery Science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3735 Discovery Science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