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3245 Discovery Science 7th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3245 Discovery Science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3245 Discovery Science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