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4680 Computer Safety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4680 Computer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本书出售、求购地址：https://www.jiaokey.com/book/detail/40366148.html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4680 Computer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