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3108 Information Security and Privacy 9th Australasian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3108 Information Security and Privacy 9th Australasian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3108 Information Security and Privacy 9th Australasian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