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4302 Privacy in Statistical Databases CENEX-SDC Project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4302 Privacy in Statistical Databases CENEX-SDC Project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本书出售、求购地址：https://www.jiaokey.com/book/detail/40366156.html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4302 Privacy in Statistical Databases CENEX-SDC Project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