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Computer Science 3716 Conceptual Modeling-ER 2005 24th International Conference on Conceptual Modeling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Computer Science 3716 Conceptual Modeling-ER 2005 24th International Conference on Conceptual Modeling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本书出售、求购地址：https://www.jiaokey.com/book/detail/40366166.html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关键词搜索：https://www.jiaokey.com/tag/Lecture Notes in Computer Science 3716 Conceptual Modeling-ER 2005 24th International Conference on Conceptual Modeling.html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