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1516 Computer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1516 Computer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1516 Computer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