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3770 Perspectives in Conceptual Modeling ER 2005 Workshops AOIS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3770 Perspectives in Conceptual Modeling ER 2005 Workshops AOIS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本书出售、求购地址：https://www.jiaokey.com/book/detail/40366180.html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3770 Perspectives in Conceptual Modeling ER 2005 Workshops AOIS.html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