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4801 Conceptual Modeling-ER 2007 26th International Conference on Conceptual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4801 Conceptual Modeling-ER 2007 26th International Conference on Conceptual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本书出售、求购地址：https://www.jiaokey.com/book/detail/40366181.html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4801 Conceptual Modeling-ER 2007 26th International Conference on Conceptual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