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4430 Intelligence and Security Informatics Pacific Asia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4430 Intelligence and Security Informatics Pacific Asia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4430 Intelligence and Security Informatics Pacific Asia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