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4599 Embedded Computer Systems:Architectures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4599 Embedded Computer Systems:Architectures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本书出售、求购地址：https://www.jiaokey.com/book/detail/40366222.html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4599 Embedded Computer Systems:Architectures.html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