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3133 Computer Systems:Architectures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3133 Computer Systems:Architectures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本书出售、求购地址：https://www.jiaokey.com/book/detail/40366235.html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3133 Computer Systems:Architectures.html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