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3549 Architecting Dependable Systems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3549 Architecting Dependable Systems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本书出售、求购地址：https://www.jiaokey.com/book/detail/40366240.html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3549 Architecting Dependable Systems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