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3753 Deep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3753 Deep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3753 Deep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