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3740 Advances in Computer Systems Architecture 10th Asia-Pacific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3740 Advances in Computer Systems Architecture 10th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3740 Advances in Computer Systems Architecture 10th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