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3098 Lectures on Concurrency and Petri Nets Advances in Petri 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3098 Lectures on Concurrency and Petri Nets 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3098 Lectures on Concurrency and Petri Nets 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