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3624 Approximation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3624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3624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