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3221 Algorithms-ESA 2004 12th Annual European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3221 Algorithms-ESA 2004 12th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3221 Algorithms-ESA 2004 12th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