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Theories of the Press Early German &amp; American Perspectives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Theories of the Press Early German &amp; American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本书出售、求购地址：https://www.jiaokey.com/book/detail/40366348.html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关键词搜索：https://www.jiaokey.com/tag/Social Theories of the Press Early German &amp; American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