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 EFFECTS The media/violence debate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 EFFECTS The media/violence debate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本书出售、求购地址：https://www.jiaokey.com/book/detail/40366357.html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关键词搜索：https://www.jiaokey.com/tag/ILL EFFECTS The media/violence debate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