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Journal Reading and Writing about Popular Culture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Journal Reading and Writing about Popular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关键词搜索：https://www.jiaokey.com/tag/Media Journal Reading and Writing about Popular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