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Media and the Public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Media and the Public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本书出售、求购地址：https://www.jiaokey.com/book/detail/40366375.html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关键词搜索：https://www.jiaokey.com/tag/The Media and the Public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