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Media Literacy A Cognitive Approach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Media Literacy A Cognitive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本书出售、求购地址：https://www.jiaokey.com/book/detail/40366377.html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关键词搜索：https://www.jiaokey.com/tag/Theory of Media Literacy A Cognitive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