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Mass Media and Changing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Mass Media and Changing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本书出售、求购地址：https://www.jiaokey.com/book/detail/40366378.html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关键词搜索：https://www.jiaokey.com/tag/Russian Mass Media and Changing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