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Media and Communication Research Qualitative and quantitative methodologies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Media and Communication Research Qualitative and quantitative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本书出售、求购地址：https://www.jiaokey.com/book/detail/40366384.html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 Handbook of Media and Communication Research Qualitative and quantitative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