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本书出售、求购地址：https://www.jiaokey.com/book/detail/40366390.html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关键词搜索：https://www.jiaokey.com/tag/New Media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