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QUEERED Visibility and its Discontents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QUEERED Visibility and its Discontents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本书出售、求购地址：https://www.jiaokey.com/book/detail/40366393.html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关键词搜索：https://www.jiaokey.com/tag/MEDIA QUEERED Visibility and its Discontents.html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