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WITHOUT RESPONSIBILITY The press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WITHOUT RESPONSIBILITY The 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本书出售、求购地址：https://www.jiaokey.com/book/detail/40366395.html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关键词搜索：https://www.jiaokey.com/tag/POWER WITHOUT RESPONSIBILITY The 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