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Media AND Communication Research CONTESTED MEMORIES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Media AND Communication Research CONTESTED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本书出售、求购地址：https://www.jiaokey.com/book/detail/40366399.html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关键词搜索：https://www.jiaokey.com/tag/THE History of Media AND Communication Research CONTESTED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