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Globalization and the Discovery Channel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Globalization and the Discovery Channel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本书出售、求购地址：https://www.jiaokey.com/book/detail/40366402.html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关键词搜索：https://www.jiaokey.com/tag/Media Globalization and the Discovery Channel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