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Cinematic Tourist Explorations in globalization culture and resistance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Cinematic Tourist Explorations in globalization culture and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本书出售、求购地址：https://www.jiaokey.com/book/detail/40366471.html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Cinematic Tourist Explorations in globalization culture and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